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728" w:rsidRPr="00D85D69" w:rsidRDefault="00813BFA" w:rsidP="00D85D69">
      <w:pPr>
        <w:pStyle w:val="Titolo1"/>
        <w:jc w:val="center"/>
        <w:rPr>
          <w:rFonts w:ascii="Times New Roman" w:hAnsi="Times New Roman" w:cs="Times New Roman"/>
          <w:sz w:val="22"/>
          <w:szCs w:val="22"/>
        </w:rPr>
      </w:pPr>
      <w:r w:rsidRPr="00D85D69">
        <w:rPr>
          <w:rFonts w:ascii="Times New Roman" w:hAnsi="Times New Roman" w:cs="Times New Roman"/>
          <w:sz w:val="22"/>
          <w:szCs w:val="22"/>
        </w:rPr>
        <w:t>COMUNE DI SIRACUSA</w:t>
      </w:r>
    </w:p>
    <w:p w:rsidR="00D85D69" w:rsidRPr="00D85D69" w:rsidRDefault="00D85D69" w:rsidP="00D85D69">
      <w:pPr>
        <w:rPr>
          <w:rFonts w:ascii="Times New Roman" w:hAnsi="Times New Roman" w:cs="Times New Roman"/>
        </w:rPr>
      </w:pPr>
    </w:p>
    <w:p w:rsidR="002C5728" w:rsidRPr="00D85D69" w:rsidRDefault="00813BFA" w:rsidP="00D85D69">
      <w:pPr>
        <w:jc w:val="center"/>
        <w:rPr>
          <w:rFonts w:ascii="Times New Roman" w:hAnsi="Times New Roman" w:cs="Times New Roman"/>
        </w:rPr>
      </w:pPr>
      <w:r w:rsidRPr="00D85D69">
        <w:rPr>
          <w:rFonts w:ascii="Times New Roman" w:hAnsi="Times New Roman" w:cs="Times New Roman"/>
        </w:rPr>
        <w:t>Dichiarazione sostitutiva di atto di notorietà</w:t>
      </w:r>
    </w:p>
    <w:p w:rsidR="002C5728" w:rsidRPr="00D85D69" w:rsidRDefault="00813BFA" w:rsidP="00D85D69">
      <w:pPr>
        <w:jc w:val="center"/>
        <w:rPr>
          <w:rFonts w:ascii="Times New Roman" w:hAnsi="Times New Roman" w:cs="Times New Roman"/>
          <w:sz w:val="16"/>
          <w:szCs w:val="16"/>
        </w:rPr>
      </w:pPr>
      <w:r w:rsidRPr="00D85D69">
        <w:rPr>
          <w:rFonts w:ascii="Times New Roman" w:hAnsi="Times New Roman" w:cs="Times New Roman"/>
          <w:sz w:val="16"/>
          <w:szCs w:val="16"/>
        </w:rPr>
        <w:t>(ai sensi degli artt. 46 e 47 D.P.R. 28/12/2000 n. 445)</w:t>
      </w:r>
    </w:p>
    <w:p w:rsidR="002C5728" w:rsidRPr="00D85D69" w:rsidRDefault="00813BFA">
      <w:pPr>
        <w:rPr>
          <w:rFonts w:ascii="Times New Roman" w:hAnsi="Times New Roman" w:cs="Times New Roman"/>
        </w:rPr>
      </w:pPr>
      <w:r w:rsidRPr="00D85D69">
        <w:rPr>
          <w:rFonts w:ascii="Times New Roman" w:hAnsi="Times New Roman" w:cs="Times New Roman"/>
        </w:rPr>
        <w:t xml:space="preserve">La </w:t>
      </w:r>
      <w:proofErr w:type="spellStart"/>
      <w:r w:rsidRPr="00D85D69">
        <w:rPr>
          <w:rFonts w:ascii="Times New Roman" w:hAnsi="Times New Roman" w:cs="Times New Roman"/>
        </w:rPr>
        <w:t>sottoscritta</w:t>
      </w:r>
      <w:proofErr w:type="spellEnd"/>
      <w:r w:rsidRPr="00D85D69">
        <w:rPr>
          <w:rFonts w:ascii="Times New Roman" w:hAnsi="Times New Roman" w:cs="Times New Roman"/>
        </w:rPr>
        <w:t xml:space="preserve"> __________________________________________</w:t>
      </w:r>
      <w:r w:rsidR="00437BA9">
        <w:rPr>
          <w:rFonts w:ascii="Times New Roman" w:hAnsi="Times New Roman" w:cs="Times New Roman"/>
        </w:rPr>
        <w:t>________________________</w:t>
      </w:r>
      <w:r w:rsidRPr="00D85D69">
        <w:rPr>
          <w:rFonts w:ascii="Times New Roman" w:hAnsi="Times New Roman" w:cs="Times New Roman"/>
        </w:rPr>
        <w:br/>
      </w:r>
      <w:proofErr w:type="spellStart"/>
      <w:r w:rsidRPr="00D85D69">
        <w:rPr>
          <w:rFonts w:ascii="Times New Roman" w:hAnsi="Times New Roman" w:cs="Times New Roman"/>
        </w:rPr>
        <w:t>nata</w:t>
      </w:r>
      <w:proofErr w:type="spellEnd"/>
      <w:r w:rsidRPr="00D85D69">
        <w:rPr>
          <w:rFonts w:ascii="Times New Roman" w:hAnsi="Times New Roman" w:cs="Times New Roman"/>
        </w:rPr>
        <w:t xml:space="preserve"> a ____________________________ </w:t>
      </w:r>
      <w:proofErr w:type="spellStart"/>
      <w:r w:rsidRPr="00D85D69">
        <w:rPr>
          <w:rFonts w:ascii="Times New Roman" w:hAnsi="Times New Roman" w:cs="Times New Roman"/>
        </w:rPr>
        <w:t>il</w:t>
      </w:r>
      <w:proofErr w:type="spellEnd"/>
      <w:r w:rsidRPr="00D85D69">
        <w:rPr>
          <w:rFonts w:ascii="Times New Roman" w:hAnsi="Times New Roman" w:cs="Times New Roman"/>
        </w:rPr>
        <w:t xml:space="preserve"> ___/___/______</w:t>
      </w:r>
      <w:r w:rsidR="00437BA9">
        <w:rPr>
          <w:rFonts w:ascii="Times New Roman" w:hAnsi="Times New Roman" w:cs="Times New Roman"/>
        </w:rPr>
        <w:t>______________________________</w:t>
      </w:r>
      <w:r w:rsidRPr="00D85D69">
        <w:rPr>
          <w:rFonts w:ascii="Times New Roman" w:hAnsi="Times New Roman" w:cs="Times New Roman"/>
        </w:rPr>
        <w:br/>
      </w:r>
      <w:proofErr w:type="spellStart"/>
      <w:r w:rsidRPr="00D85D69">
        <w:rPr>
          <w:rFonts w:ascii="Times New Roman" w:hAnsi="Times New Roman" w:cs="Times New Roman"/>
        </w:rPr>
        <w:t>residente</w:t>
      </w:r>
      <w:proofErr w:type="spellEnd"/>
      <w:r w:rsidRPr="00D85D69">
        <w:rPr>
          <w:rFonts w:ascii="Times New Roman" w:hAnsi="Times New Roman" w:cs="Times New Roman"/>
        </w:rPr>
        <w:t xml:space="preserve"> in ______________________________, via/piazza _____________________________ n. ___,</w:t>
      </w:r>
      <w:r w:rsidRPr="00D85D69">
        <w:rPr>
          <w:rFonts w:ascii="Times New Roman" w:hAnsi="Times New Roman" w:cs="Times New Roman"/>
        </w:rPr>
        <w:br/>
        <w:t xml:space="preserve">in </w:t>
      </w:r>
      <w:proofErr w:type="spellStart"/>
      <w:r w:rsidRPr="00D85D69">
        <w:rPr>
          <w:rFonts w:ascii="Times New Roman" w:hAnsi="Times New Roman" w:cs="Times New Roman"/>
        </w:rPr>
        <w:t>qualità</w:t>
      </w:r>
      <w:proofErr w:type="spellEnd"/>
      <w:r w:rsidRPr="00D85D69">
        <w:rPr>
          <w:rFonts w:ascii="Times New Roman" w:hAnsi="Times New Roman" w:cs="Times New Roman"/>
        </w:rPr>
        <w:t xml:space="preserve"> di </w:t>
      </w:r>
      <w:proofErr w:type="spellStart"/>
      <w:r w:rsidRPr="00D85D69">
        <w:rPr>
          <w:rFonts w:ascii="Times New Roman" w:hAnsi="Times New Roman" w:cs="Times New Roman"/>
        </w:rPr>
        <w:t>legale</w:t>
      </w:r>
      <w:proofErr w:type="spellEnd"/>
      <w:r w:rsidRPr="00D85D69">
        <w:rPr>
          <w:rFonts w:ascii="Times New Roman" w:hAnsi="Times New Roman" w:cs="Times New Roman"/>
        </w:rPr>
        <w:t xml:space="preserve"> </w:t>
      </w:r>
      <w:proofErr w:type="spellStart"/>
      <w:r w:rsidRPr="00D85D69">
        <w:rPr>
          <w:rFonts w:ascii="Times New Roman" w:hAnsi="Times New Roman" w:cs="Times New Roman"/>
        </w:rPr>
        <w:t>rappresentante</w:t>
      </w:r>
      <w:proofErr w:type="spellEnd"/>
      <w:r w:rsidRPr="00D85D69">
        <w:rPr>
          <w:rFonts w:ascii="Times New Roman" w:hAnsi="Times New Roman" w:cs="Times New Roman"/>
        </w:rPr>
        <w:t xml:space="preserve"> </w:t>
      </w:r>
      <w:proofErr w:type="spellStart"/>
      <w:r w:rsidRPr="00D85D69">
        <w:rPr>
          <w:rFonts w:ascii="Times New Roman" w:hAnsi="Times New Roman" w:cs="Times New Roman"/>
        </w:rPr>
        <w:t>dell’Associazione</w:t>
      </w:r>
      <w:proofErr w:type="spellEnd"/>
      <w:r w:rsidRPr="00D85D69">
        <w:rPr>
          <w:rFonts w:ascii="Times New Roman" w:hAnsi="Times New Roman" w:cs="Times New Roman"/>
        </w:rPr>
        <w:t>/</w:t>
      </w:r>
      <w:proofErr w:type="spellStart"/>
      <w:r w:rsidRPr="00D85D69">
        <w:rPr>
          <w:rFonts w:ascii="Times New Roman" w:hAnsi="Times New Roman" w:cs="Times New Roman"/>
        </w:rPr>
        <w:t>Organismo</w:t>
      </w:r>
      <w:proofErr w:type="spellEnd"/>
      <w:r w:rsidRPr="00D85D69">
        <w:rPr>
          <w:rFonts w:ascii="Times New Roman" w:hAnsi="Times New Roman" w:cs="Times New Roman"/>
        </w:rPr>
        <w:t xml:space="preserve"> __________________________________________,</w:t>
      </w:r>
    </w:p>
    <w:p w:rsidR="002C5728" w:rsidRPr="00D85D69" w:rsidRDefault="00813BFA" w:rsidP="00D85D69">
      <w:pPr>
        <w:jc w:val="center"/>
        <w:rPr>
          <w:rFonts w:ascii="Times New Roman" w:hAnsi="Times New Roman" w:cs="Times New Roman"/>
        </w:rPr>
      </w:pPr>
      <w:r w:rsidRPr="00D85D69">
        <w:rPr>
          <w:rFonts w:ascii="Times New Roman" w:hAnsi="Times New Roman" w:cs="Times New Roman"/>
        </w:rPr>
        <w:t>DICHIARA</w:t>
      </w:r>
    </w:p>
    <w:p w:rsidR="002C5728" w:rsidRPr="00D85D69" w:rsidRDefault="00813BFA" w:rsidP="007753CD">
      <w:pPr>
        <w:jc w:val="both"/>
        <w:rPr>
          <w:rFonts w:ascii="Times New Roman" w:hAnsi="Times New Roman" w:cs="Times New Roman"/>
        </w:rPr>
      </w:pPr>
      <w:r w:rsidRPr="00D85D69">
        <w:rPr>
          <w:rFonts w:ascii="Times New Roman" w:hAnsi="Times New Roman" w:cs="Times New Roman"/>
        </w:rPr>
        <w:t>che l’Associazione/Organismo da lei rappresentato possiede i requisiti previsti dal Regolamento della Consulta Femminile Comunale, approvato con deliberazione del Consiglio Comunale n. 65 del 05/05/2025, ed in particolare:</w:t>
      </w:r>
    </w:p>
    <w:p w:rsidR="002C5728" w:rsidRPr="00D85D69" w:rsidRDefault="00813BFA">
      <w:pPr>
        <w:rPr>
          <w:rFonts w:ascii="Times New Roman" w:hAnsi="Times New Roman" w:cs="Times New Roman"/>
        </w:rPr>
      </w:pPr>
      <w:r w:rsidRPr="00D85D69">
        <w:rPr>
          <w:rFonts w:ascii="Times New Roman" w:hAnsi="Times New Roman" w:cs="Times New Roman"/>
        </w:rPr>
        <w:t>- è regolarmente costituita/o e in attività alla data di presentazione della domanda;</w:t>
      </w:r>
    </w:p>
    <w:p w:rsidR="002C5728" w:rsidRPr="00D85D69" w:rsidRDefault="00813BFA">
      <w:pPr>
        <w:rPr>
          <w:rFonts w:ascii="Times New Roman" w:hAnsi="Times New Roman" w:cs="Times New Roman"/>
        </w:rPr>
      </w:pPr>
      <w:r w:rsidRPr="00D85D69">
        <w:rPr>
          <w:rFonts w:ascii="Times New Roman" w:hAnsi="Times New Roman" w:cs="Times New Roman"/>
        </w:rPr>
        <w:t>- ha finalità e attività coerenti con i principi e gli obiettivi della Consulta Femminile;</w:t>
      </w:r>
    </w:p>
    <w:p w:rsidR="002C5728" w:rsidRPr="00D85D69" w:rsidRDefault="00813BFA">
      <w:pPr>
        <w:rPr>
          <w:rFonts w:ascii="Times New Roman" w:hAnsi="Times New Roman" w:cs="Times New Roman"/>
        </w:rPr>
      </w:pPr>
      <w:r w:rsidRPr="00D85D69">
        <w:rPr>
          <w:rFonts w:ascii="Times New Roman" w:hAnsi="Times New Roman" w:cs="Times New Roman"/>
        </w:rPr>
        <w:t>- è composta da almeno 20 donne iscritte, ovvero rappresenta un organismo femminile operante sul territorio nazionale e/o regionale;</w:t>
      </w:r>
    </w:p>
    <w:p w:rsidR="002C5728" w:rsidRPr="00D85D69" w:rsidRDefault="00813BFA">
      <w:pPr>
        <w:rPr>
          <w:rFonts w:ascii="Times New Roman" w:hAnsi="Times New Roman" w:cs="Times New Roman"/>
        </w:rPr>
      </w:pPr>
      <w:r w:rsidRPr="00D85D69">
        <w:rPr>
          <w:rFonts w:ascii="Times New Roman" w:hAnsi="Times New Roman" w:cs="Times New Roman"/>
        </w:rPr>
        <w:t>- non si trova in condizioni di sospensione o scioglimento;</w:t>
      </w:r>
    </w:p>
    <w:p w:rsidR="002C5728" w:rsidRPr="00D85D69" w:rsidRDefault="00813BFA">
      <w:pPr>
        <w:rPr>
          <w:rFonts w:ascii="Times New Roman" w:hAnsi="Times New Roman" w:cs="Times New Roman"/>
        </w:rPr>
      </w:pPr>
      <w:r w:rsidRPr="00D85D69">
        <w:rPr>
          <w:rFonts w:ascii="Times New Roman" w:hAnsi="Times New Roman" w:cs="Times New Roman"/>
        </w:rPr>
        <w:t xml:space="preserve">- </w:t>
      </w:r>
      <w:proofErr w:type="gramStart"/>
      <w:r w:rsidRPr="00D85D69">
        <w:rPr>
          <w:rFonts w:ascii="Times New Roman" w:hAnsi="Times New Roman" w:cs="Times New Roman"/>
        </w:rPr>
        <w:t>non ha</w:t>
      </w:r>
      <w:proofErr w:type="gramEnd"/>
      <w:r w:rsidRPr="00D85D69">
        <w:rPr>
          <w:rFonts w:ascii="Times New Roman" w:hAnsi="Times New Roman" w:cs="Times New Roman"/>
        </w:rPr>
        <w:t xml:space="preserve"> finalità incompatibili con i principi di uguaglianza e pari opportunità sanciti dal Regolamento;</w:t>
      </w:r>
    </w:p>
    <w:p w:rsidR="002C5728" w:rsidRPr="00D85D69" w:rsidRDefault="00813BFA">
      <w:pPr>
        <w:rPr>
          <w:rFonts w:ascii="Times New Roman" w:hAnsi="Times New Roman" w:cs="Times New Roman"/>
        </w:rPr>
      </w:pPr>
      <w:r w:rsidRPr="00D85D69">
        <w:rPr>
          <w:rFonts w:ascii="Times New Roman" w:hAnsi="Times New Roman" w:cs="Times New Roman"/>
        </w:rPr>
        <w:br/>
        <w:t xml:space="preserve">Si </w:t>
      </w:r>
      <w:proofErr w:type="spellStart"/>
      <w:r w:rsidRPr="00D85D69">
        <w:rPr>
          <w:rFonts w:ascii="Times New Roman" w:hAnsi="Times New Roman" w:cs="Times New Roman"/>
        </w:rPr>
        <w:t>allega</w:t>
      </w:r>
      <w:proofErr w:type="spellEnd"/>
      <w:r w:rsidRPr="00D85D69">
        <w:rPr>
          <w:rFonts w:ascii="Times New Roman" w:hAnsi="Times New Roman" w:cs="Times New Roman"/>
        </w:rPr>
        <w:t xml:space="preserve"> </w:t>
      </w:r>
      <w:proofErr w:type="spellStart"/>
      <w:r w:rsidRPr="00D85D69">
        <w:rPr>
          <w:rFonts w:ascii="Times New Roman" w:hAnsi="Times New Roman" w:cs="Times New Roman"/>
        </w:rPr>
        <w:t>copia</w:t>
      </w:r>
      <w:proofErr w:type="spellEnd"/>
      <w:r w:rsidRPr="00D85D69">
        <w:rPr>
          <w:rFonts w:ascii="Times New Roman" w:hAnsi="Times New Roman" w:cs="Times New Roman"/>
        </w:rPr>
        <w:t xml:space="preserve"> </w:t>
      </w:r>
      <w:proofErr w:type="spellStart"/>
      <w:r w:rsidRPr="00D85D69">
        <w:rPr>
          <w:rFonts w:ascii="Times New Roman" w:hAnsi="Times New Roman" w:cs="Times New Roman"/>
        </w:rPr>
        <w:t>fotostatica</w:t>
      </w:r>
      <w:proofErr w:type="spellEnd"/>
      <w:r w:rsidRPr="00D85D69">
        <w:rPr>
          <w:rFonts w:ascii="Times New Roman" w:hAnsi="Times New Roman" w:cs="Times New Roman"/>
        </w:rPr>
        <w:t xml:space="preserve"> del </w:t>
      </w:r>
      <w:proofErr w:type="spellStart"/>
      <w:r w:rsidRPr="00D85D69">
        <w:rPr>
          <w:rFonts w:ascii="Times New Roman" w:hAnsi="Times New Roman" w:cs="Times New Roman"/>
        </w:rPr>
        <w:t>documento</w:t>
      </w:r>
      <w:proofErr w:type="spellEnd"/>
      <w:r w:rsidRPr="00D85D69">
        <w:rPr>
          <w:rFonts w:ascii="Times New Roman" w:hAnsi="Times New Roman" w:cs="Times New Roman"/>
        </w:rPr>
        <w:t xml:space="preserve"> d</w:t>
      </w:r>
      <w:r w:rsidR="00D85D69" w:rsidRPr="00D85D69">
        <w:rPr>
          <w:rFonts w:ascii="Times New Roman" w:hAnsi="Times New Roman" w:cs="Times New Roman"/>
        </w:rPr>
        <w:t xml:space="preserve">i </w:t>
      </w:r>
      <w:proofErr w:type="spellStart"/>
      <w:r w:rsidR="00D85D69" w:rsidRPr="00D85D69">
        <w:rPr>
          <w:rFonts w:ascii="Times New Roman" w:hAnsi="Times New Roman" w:cs="Times New Roman"/>
        </w:rPr>
        <w:t>riconoscimento</w:t>
      </w:r>
      <w:proofErr w:type="spellEnd"/>
      <w:r w:rsidR="00D85D69" w:rsidRPr="00D85D69">
        <w:rPr>
          <w:rFonts w:ascii="Times New Roman" w:hAnsi="Times New Roman" w:cs="Times New Roman"/>
        </w:rPr>
        <w:t xml:space="preserve"> </w:t>
      </w:r>
      <w:r w:rsidRPr="00D85D69">
        <w:rPr>
          <w:rFonts w:ascii="Times New Roman" w:hAnsi="Times New Roman" w:cs="Times New Roman"/>
        </w:rPr>
        <w:t xml:space="preserve">in </w:t>
      </w:r>
      <w:proofErr w:type="spellStart"/>
      <w:r w:rsidRPr="00D85D69">
        <w:rPr>
          <w:rFonts w:ascii="Times New Roman" w:hAnsi="Times New Roman" w:cs="Times New Roman"/>
        </w:rPr>
        <w:t>corso</w:t>
      </w:r>
      <w:proofErr w:type="spellEnd"/>
      <w:r w:rsidRPr="00D85D69">
        <w:rPr>
          <w:rFonts w:ascii="Times New Roman" w:hAnsi="Times New Roman" w:cs="Times New Roman"/>
        </w:rPr>
        <w:t xml:space="preserve"> di </w:t>
      </w:r>
      <w:proofErr w:type="spellStart"/>
      <w:r w:rsidRPr="00D85D69">
        <w:rPr>
          <w:rFonts w:ascii="Times New Roman" w:hAnsi="Times New Roman" w:cs="Times New Roman"/>
        </w:rPr>
        <w:t>validità</w:t>
      </w:r>
      <w:proofErr w:type="spellEnd"/>
      <w:r w:rsidRPr="00D85D69">
        <w:rPr>
          <w:rFonts w:ascii="Times New Roman" w:hAnsi="Times New Roman" w:cs="Times New Roman"/>
        </w:rPr>
        <w:t xml:space="preserve"> </w:t>
      </w:r>
      <w:proofErr w:type="spellStart"/>
      <w:r w:rsidRPr="00D85D69">
        <w:rPr>
          <w:rFonts w:ascii="Times New Roman" w:hAnsi="Times New Roman" w:cs="Times New Roman"/>
        </w:rPr>
        <w:t>della</w:t>
      </w:r>
      <w:proofErr w:type="spellEnd"/>
      <w:r w:rsidRPr="00D85D69">
        <w:rPr>
          <w:rFonts w:ascii="Times New Roman" w:hAnsi="Times New Roman" w:cs="Times New Roman"/>
        </w:rPr>
        <w:t xml:space="preserve"> </w:t>
      </w:r>
      <w:proofErr w:type="spellStart"/>
      <w:r w:rsidRPr="00D85D69">
        <w:rPr>
          <w:rFonts w:ascii="Times New Roman" w:hAnsi="Times New Roman" w:cs="Times New Roman"/>
        </w:rPr>
        <w:t>dichiarante</w:t>
      </w:r>
      <w:proofErr w:type="spellEnd"/>
      <w:r w:rsidRPr="00D85D69">
        <w:rPr>
          <w:rFonts w:ascii="Times New Roman" w:hAnsi="Times New Roman" w:cs="Times New Roman"/>
        </w:rPr>
        <w:t>.</w:t>
      </w:r>
    </w:p>
    <w:p w:rsidR="002C5728" w:rsidRPr="00D85D69" w:rsidRDefault="00813BFA">
      <w:pPr>
        <w:rPr>
          <w:rFonts w:ascii="Times New Roman" w:hAnsi="Times New Roman" w:cs="Times New Roman"/>
        </w:rPr>
      </w:pPr>
      <w:r w:rsidRPr="00D85D69">
        <w:rPr>
          <w:rFonts w:ascii="Times New Roman" w:hAnsi="Times New Roman" w:cs="Times New Roman"/>
        </w:rPr>
        <w:br/>
        <w:t>Luogo e data _______________________</w:t>
      </w:r>
    </w:p>
    <w:p w:rsidR="002C5728" w:rsidRPr="00D85D69" w:rsidRDefault="00813BFA" w:rsidP="00D85D69">
      <w:pPr>
        <w:jc w:val="right"/>
        <w:rPr>
          <w:rFonts w:ascii="Times New Roman" w:hAnsi="Times New Roman" w:cs="Times New Roman"/>
        </w:rPr>
      </w:pPr>
      <w:r w:rsidRPr="00D85D69">
        <w:rPr>
          <w:rFonts w:ascii="Times New Roman" w:hAnsi="Times New Roman" w:cs="Times New Roman"/>
        </w:rPr>
        <w:t>Firma leggibile ___________________________</w:t>
      </w:r>
    </w:p>
    <w:p w:rsidR="002C5728" w:rsidRPr="00D85D69" w:rsidRDefault="00813BFA" w:rsidP="007753CD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85D69">
        <w:rPr>
          <w:rFonts w:ascii="Times New Roman" w:hAnsi="Times New Roman" w:cs="Times New Roman"/>
        </w:rPr>
        <w:br/>
        <w:t>Nota bene: La presente dichiarazione è resa sotto la propria responsabilità ai sensi degli artt. 46 e 47 D.P.R. 445/2000. Chiunque rilascia dichiarazioni mendaci, forma atti falsi o ne fa uso è punito ai sensi del codice penale e delle leggi speciali in materia (art. 76 D.P.R. 445/2000).</w:t>
      </w:r>
    </w:p>
    <w:sectPr w:rsidR="002C5728" w:rsidRPr="00D85D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5728"/>
    <w:rsid w:val="00326F90"/>
    <w:rsid w:val="00437BA9"/>
    <w:rsid w:val="007753CD"/>
    <w:rsid w:val="00813BFA"/>
    <w:rsid w:val="00AA1D8D"/>
    <w:rsid w:val="00B47730"/>
    <w:rsid w:val="00CB0664"/>
    <w:rsid w:val="00D85D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005B6"/>
  <w14:defaultImageDpi w14:val="300"/>
  <w15:docId w15:val="{E3298995-D25B-4B44-BBA1-7A8A723F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35C516-4E52-4445-9CF0-BF986FA7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SR003854</cp:lastModifiedBy>
  <cp:revision>2</cp:revision>
  <dcterms:created xsi:type="dcterms:W3CDTF">2025-09-04T10:15:00Z</dcterms:created>
  <dcterms:modified xsi:type="dcterms:W3CDTF">2025-09-04T10:15:00Z</dcterms:modified>
  <cp:category/>
</cp:coreProperties>
</file>